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书名：美学散步  宗白华美学研究方法与风格新探</w:t>
      </w:r>
    </w:p>
    <w:p>
      <w:r>
        <w:t>作者：王怀平著</w:t>
      </w:r>
    </w:p>
    <w:p>
      <w:r>
        <w:t>出版社：合肥：合肥工业大学出版社</w:t>
      </w:r>
    </w:p>
    <w:p>
      <w:r>
        <w:t>出版日期：2009.04</w:t>
      </w:r>
    </w:p>
    <w:p>
      <w:r>
        <w:t>总页数：187</w:t>
      </w:r>
    </w:p>
    <w:p>
      <w:r>
        <w:t>更多请访问教客网: www.jiaokey.com</w:t>
      </w:r>
    </w:p>
    <w:p>
      <w:r>
        <w:t>美学散步  宗白华美学研究方法与风格新探 评论地址：https://www.jiaokey.com/book/detail/12275534.html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