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对话与创新  全球化语境下的外国文学与比较文学研究</w:t>
      </w:r>
    </w:p>
    <w:p>
      <w:r>
        <w:rPr>
          <w:rFonts w:ascii="宋体" w:hAnsi="宋体" w:eastAsia="宋体"/>
          <w:sz w:val="24"/>
        </w:rPr>
        <w:t>薛家宝，王晓英主编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对话与创新  全球化语境下的外国文学与比较文学研究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薛家宝，王晓英主编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比较文学-中国、外国-文集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本书出售、求购地址：https://www.jiaokey.com/book/detail/12275488.html</w:t>
      </w:r>
    </w:p>
    <w:p>
      <w:r>
        <w:t>更多相关图书推荐：https://www.jiaokey.com</w:t>
      </w:r>
    </w:p>
    <w:p>
      <w:r>
        <w:t>薛家宝，王晓英主编 其他作品：https://www.jiaokey.com/tag/薛家宝，王晓英主编.html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关键词搜索：https://www.jiaokey.com/tag/比较文学-中国、外国-文集.html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