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全国小学语文阅读试题精选精练  五年级 下  人教版地区特用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全国小学语文阅读试题精选精练  五年级 下  人教版地区特用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本书出售、求购地址：https://www.jiaokey.com/book/detail/12275487.html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关键词搜索：https://www.jiaokey.com/tag/语文课-阅读教学-小学-习题.html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