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中医类专业技术资格考试考前巧练通用科目</w:t>
      </w:r>
    </w:p>
    <w:p>
      <w:r>
        <w:rPr>
          <w:rFonts w:ascii="宋体" w:hAnsi="宋体" w:eastAsia="宋体"/>
          <w:sz w:val="24"/>
        </w:rPr>
        <w:t>赵永辰，李福海，李波主编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中医类专业技术资格考试考前巧练通用科目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赵永辰，李福海，李波主编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本书出售、求购地址：https://www.jiaokey.com/book/detail/12275436.html</w:t>
      </w:r>
    </w:p>
    <w:p>
      <w:r>
        <w:t>更多相关图书推荐：https://www.jiaokey.com</w:t>
      </w:r>
    </w:p>
    <w:p>
      <w:r>
        <w:t>赵永辰，李福海，李波主编 其他作品：https://www.jiaokey.com/tag/赵永辰，李福海，李波主编.html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关键词搜索：https://www.jiaokey.com/tag/中医类专业技术资格考试考前巧练通用科目.html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