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书名：疝与腹壁外科</w:t>
      </w:r>
    </w:p>
    <w:p>
      <w:r>
        <w:t>作者：张亚男主编</w:t>
      </w:r>
    </w:p>
    <w:p>
      <w:r>
        <w:t>出版社：西安：第四军医大学出版社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疝与腹壁外科 评论地址：https://www.jiaokey.com/book/detail/12275435.html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