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书名：晋电之星  山西电力行业优秀企业优秀企业家事迹选编</w:t>
      </w:r>
    </w:p>
    <w:p>
      <w:r>
        <w:t>作者：贾诚主编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晋电之星  山西电力行业优秀企业优秀企业家事迹选编 评论地址：https://www.jiaokey.com/book/detail/12275403.html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