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我运动  我健康  科学健身方法指南</w:t>
      </w:r>
    </w:p>
    <w:p>
      <w:r>
        <w:rPr>
          <w:rFonts w:ascii="宋体" w:hAnsi="宋体" w:eastAsia="宋体"/>
          <w:sz w:val="24"/>
        </w:rPr>
        <w:t>韩俊贤，司玉灿，孙小明主编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我运动  我健康  科学健身方法指南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韩俊贤，司玉灿，孙小明主编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本书出售、求购地址：https://www.jiaokey.com/book/detail/12275379.html</w:t>
      </w:r>
    </w:p>
    <w:p>
      <w:r>
        <w:t>更多相关图书推荐：https://www.jiaokey.com</w:t>
      </w:r>
    </w:p>
    <w:p>
      <w:r>
        <w:t>韩俊贤，司玉灿，孙小明主编 其他作品：https://www.jiaokey.com/tag/韩俊贤，司玉灿，孙小明主编.html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关键词搜索：https://www.jiaokey.com/tag/我运动  我健康  科学健身方法指南.html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