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粤语平话土话方音字汇  第2编  桂北、桂东及周边平话、土话部分</w:t>
      </w:r>
    </w:p>
    <w:p>
      <w:r>
        <w:rPr>
          <w:rFonts w:ascii="宋体" w:hAnsi="宋体" w:eastAsia="宋体"/>
          <w:sz w:val="24"/>
        </w:rPr>
        <w:t>陈海伦，刘村汉主编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粤语平话土话方音字汇  第2编  桂北、桂东及周边平话、土话部分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陈海伦，刘村汉主编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粤语-方言字-汇编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本书出售、求购地址：https://www.jiaokey.com/book/detail/12275366.html</w:t>
      </w:r>
    </w:p>
    <w:p>
      <w:r>
        <w:t>更多相关图书推荐：https://www.jiaokey.com</w:t>
      </w:r>
    </w:p>
    <w:p>
      <w:r>
        <w:t>陈海伦，刘村汉主编 其他作品：https://www.jiaokey.com/tag/陈海伦，刘村汉主编.html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关键词搜索：https://www.jiaokey.com/tag/粤语-方言字-汇编.html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