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书名：养颜塑身减压瑜伽全书</w:t>
      </w:r>
    </w:p>
    <w:p>
      <w:r>
        <w:t>作者：《图说生活·美丽女人系列》编委会编</w:t>
      </w:r>
    </w:p>
    <w:p>
      <w:r>
        <w:t>出版社：上海:上海科学普及出版社,2009.03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养颜塑身减压瑜伽全书 评论地址：https://www.jiaokey.com/book/detail/12275356.html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