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书名：好学易做家常菜</w:t>
      </w:r>
    </w:p>
    <w:p>
      <w:r>
        <w:t>作者：《图说生活·美食天下系列》编委会编</w:t>
      </w:r>
    </w:p>
    <w:p>
      <w:r>
        <w:t>出版社：上海:上海科学普及出版社,2009.03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好学易做家常菜 评论地址：https://www.jiaokey.com/book/detail/12275347.html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