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书名：曲折中发展的十年：嘉定全面建设社会主义时期党史资料专辑（续）</w:t>
      </w:r>
    </w:p>
    <w:p>
      <w:r>
        <w:t>作者：金林泉主编</w:t>
      </w:r>
    </w:p>
    <w:p>
      <w:r>
        <w:t>出版社：上海：上海科学普及出版社</w:t>
      </w:r>
    </w:p>
    <w:p>
      <w:r>
        <w:t>出版日期：2009.03</w:t>
      </w:r>
    </w:p>
    <w:p>
      <w:r>
        <w:t>总页数：574</w:t>
      </w:r>
    </w:p>
    <w:p>
      <w:r>
        <w:t>更多请访问教客网: www.jiaokey.com</w:t>
      </w:r>
    </w:p>
    <w:p>
      <w:r>
        <w:t>曲折中发展的十年：嘉定全面建设社会主义时期党史资料专辑（续） 评论地址：https://www.jiaokey.com/book/detail/12275324.html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