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Office2007中文版实例教程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Office2007中文版实例教程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本书出售、求购地址：https://www.jiaokey.com/book/detail/12275308.html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关键词搜索：https://www.jiaokey.com/tag/Office2007中文版实例教程.html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