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书名：唐代中央重要文官迁转途径研究</w:t>
      </w:r>
    </w:p>
    <w:p>
      <w:r>
        <w:t>作者：孙国栋著</w:t>
      </w:r>
    </w:p>
    <w:p>
      <w:r>
        <w:t>出版社：上海:上海古籍出版社,2009.05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唐代中央重要文官迁转途径研究 评论地址：https://www.jiaokey.com/book/detail/12275297.html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