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书名：微笑禅</w:t>
      </w:r>
    </w:p>
    <w:p>
      <w:r>
        <w:t>作者：黄月湖著</w:t>
      </w:r>
    </w:p>
    <w:p>
      <w:r>
        <w:t>出版社：深圳报业集团出版社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微笑禅 评论地址：https://www.jiaokey.com/book/detail/12275289.html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