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“大片主义”批判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“大片主义”批判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本书出售、求购地址：https://www.jiaokey.com/book/detail/12275272.html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关键词搜索：https://www.jiaokey.com/tag/“大片主义”批判.html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