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书名：2009年甘肃省国民经济和社会发展报告</w:t>
      </w:r>
    </w:p>
    <w:p>
      <w:r>
        <w:t>作者：赵春主编</w:t>
      </w:r>
    </w:p>
    <w:p>
      <w:r>
        <w:t>出版社：兰州：甘肃人民出版社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2009年甘肃省国民经济和社会发展报告 评论地址：https://www.jiaokey.com/book/detail/12275255.html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