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书名：北京中小学教育电视实践</w:t>
      </w:r>
    </w:p>
    <w:p>
      <w:r>
        <w:t>作者：马东，张燕玺主编</w:t>
      </w:r>
    </w:p>
    <w:p>
      <w:r>
        <w:t>出版社：牡丹江：黑龙江朝鲜民族出版社</w:t>
      </w:r>
    </w:p>
    <w:p>
      <w:r>
        <w:t>出版日期：2008.12</w:t>
      </w:r>
    </w:p>
    <w:p>
      <w:r>
        <w:t>总页数：225</w:t>
      </w:r>
    </w:p>
    <w:p>
      <w:r>
        <w:t>更多请访问教客网: www.jiaokey.com</w:t>
      </w:r>
    </w:p>
    <w:p>
      <w:r>
        <w:t>北京中小学教育电视实践 评论地址：https://www.jiaokey.com/book/detail/12275233.html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