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新课标名师点津  六年级数学  上</w:t>
      </w:r>
    </w:p>
    <w:p>
      <w:r>
        <w:rPr>
          <w:rFonts w:ascii="宋体" w:hAnsi="宋体" w:eastAsia="宋体"/>
          <w:sz w:val="24"/>
        </w:rPr>
        <w:t>寇维东，程志宏主编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5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新课标名师点津  六年级数学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寇维东，程志宏主编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数学课－小学－习题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本书出售、求购地址：https://www.jiaokey.com/book/detail/12275197.html</w:t>
      </w:r>
    </w:p>
    <w:p>
      <w:r>
        <w:t>更多相关图书推荐：https://www.jiaokey.com</w:t>
      </w:r>
    </w:p>
    <w:p>
      <w:r>
        <w:t>寇维东，程志宏主编 其他作品：https://www.jiaokey.com/tag/寇维东，程志宏主编.html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关键词搜索：https://www.jiaokey.com/tag/数学课－小学－习题.html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