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书名：大手印实修心髓  瑜伽心性学科颂</w:t>
      </w:r>
    </w:p>
    <w:p>
      <w:r>
        <w:t>作者：雪漠著</w:t>
      </w:r>
    </w:p>
    <w:p>
      <w:r>
        <w:t>出版社：兰州：甘肃民族出版社</w:t>
      </w:r>
    </w:p>
    <w:p>
      <w:r>
        <w:t>出版日期：2008.11</w:t>
      </w:r>
    </w:p>
    <w:p>
      <w:r>
        <w:t>总页数：345</w:t>
      </w:r>
    </w:p>
    <w:p>
      <w:r>
        <w:t>更多请访问教客网: www.jiaokey.com</w:t>
      </w:r>
    </w:p>
    <w:p>
      <w:r>
        <w:t>大手印实修心髓  瑜伽心性学科颂 评论地址：https://www.jiaokey.com/book/detail/12275180.html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