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五星红旗，为你骄傲  建国60周年专题教育读本  中学版</w:t>
      </w:r>
    </w:p>
    <w:p>
      <w:r>
        <w:rPr>
          <w:rFonts w:ascii="宋体" w:hAnsi="宋体" w:eastAsia="宋体"/>
          <w:sz w:val="24"/>
        </w:rPr>
        <w:t>葛高林，袁云亭主编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五星红旗，为你骄傲  建国60周年专题教育读本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葛高林，袁云亭主编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本书出售、求购地址：https://www.jiaokey.com/book/detail/12275176.html</w:t>
      </w:r>
    </w:p>
    <w:p>
      <w:r>
        <w:t>更多相关图书推荐：https://www.jiaokey.com</w:t>
      </w:r>
    </w:p>
    <w:p>
      <w:r>
        <w:t>葛高林，袁云亭主编 其他作品：https://www.jiaokey.com/tag/葛高林，袁云亭主编.html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关键词搜索：https://www.jiaokey.com/tag/五星红旗，为你骄傲  建国60周年专题教育读本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