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书名：鱼腥草高产栽培与利用</w:t>
      </w:r>
    </w:p>
    <w:p>
      <w:r>
        <w:t>作者：陈灿，黄璜主编；刘本坤，金小马，沈建凯等编著</w:t>
      </w:r>
    </w:p>
    <w:p>
      <w:r>
        <w:t>出版社：北京：金盾出版社</w:t>
      </w:r>
    </w:p>
    <w:p>
      <w:r>
        <w:t>出版日期：2009.06</w:t>
      </w:r>
    </w:p>
    <w:p>
      <w:r>
        <w:t>总页数：124</w:t>
      </w:r>
    </w:p>
    <w:p>
      <w:r>
        <w:t>更多请访问教客网: www.jiaokey.com</w:t>
      </w:r>
    </w:p>
    <w:p>
      <w:r>
        <w:t>鱼腥草高产栽培与利用 评论地址：https://www.jiaokey.com/book/detail/12275132.html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