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书名：花狗探长破奇案</w:t>
      </w:r>
    </w:p>
    <w:p>
      <w:r>
        <w:t>作者：王维浩编著</w:t>
      </w:r>
    </w:p>
    <w:p>
      <w:r>
        <w:t>出版社：北京：金盾出版社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花狗探长破奇案 评论地址：https://www.jiaokey.com/book/detail/12275096.html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