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书名：专家推荐的孕妈妈40周同步营养餐</w:t>
      </w:r>
    </w:p>
    <w:p>
      <w:r>
        <w:t>作者：《健康餐桌》编委会编</w:t>
      </w:r>
    </w:p>
    <w:p>
      <w:r>
        <w:t>出版社：重庆：重庆出版社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专家推荐的孕妈妈40周同步营养餐 评论地址：https://www.jiaokey.com/book/detail/12275038.html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