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书名：食物频率问卷方法及图册</w:t>
      </w:r>
    </w:p>
    <w:p>
      <w:r>
        <w:t>作者：程悦，周小彦，张雪丽等编著</w:t>
      </w:r>
    </w:p>
    <w:p>
      <w:r>
        <w:t>出版社：陕西出版集团；西安：陕西科学技术出版社</w:t>
      </w:r>
    </w:p>
    <w:p>
      <w:r>
        <w:t>出版日期：2009.03</w:t>
      </w:r>
    </w:p>
    <w:p>
      <w:r>
        <w:t>总页数：146</w:t>
      </w:r>
    </w:p>
    <w:p>
      <w:r>
        <w:t>更多请访问教客网: www.jiaokey.com</w:t>
      </w:r>
    </w:p>
    <w:p>
      <w:r>
        <w:t>食物频率问卷方法及图册 评论地址：https://www.jiaokey.com/book/detail/12275031.html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