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书名：陈白沙研究论文集</w:t>
      </w:r>
    </w:p>
    <w:p>
      <w:r>
        <w:t>作者：杨伟雄主编</w:t>
      </w:r>
    </w:p>
    <w:p>
      <w:r>
        <w:t>出版社：珠海：珠海出版社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陈白沙研究论文集 评论地址：https://www.jiaokey.com/book/detail/12275025.html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