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感恩广东：记录为广东改革开放30年作出贡献的30个人</w:t>
      </w:r>
    </w:p>
    <w:p>
      <w:r>
        <w:rPr>
          <w:rFonts w:ascii="宋体" w:hAnsi="宋体" w:eastAsia="宋体"/>
          <w:sz w:val="24"/>
        </w:rPr>
        <w:t>官宛莹，吴晓云主编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感恩广东：记录为广东改革开放30年作出贡献的30个人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官宛莹，吴晓云主编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本书出售、求购地址：https://www.jiaokey.com/book/detail/12275022.html</w:t>
      </w:r>
    </w:p>
    <w:p>
      <w:r>
        <w:t>更多相关图书推荐：https://www.jiaokey.com</w:t>
      </w:r>
    </w:p>
    <w:p>
      <w:r>
        <w:t>官宛莹，吴晓云主编 其他作品：https://www.jiaokey.com/tag/官宛莹，吴晓云主编.html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关键词搜索：https://www.jiaokey.com/tag/感恩广东：记录为广东改革开放30年作出贡献的30个人.html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