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书名：电加工项目教程</w:t>
      </w:r>
    </w:p>
    <w:p>
      <w:r>
        <w:t>作者：韩喜峰主编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电加工项目教程 评论地址：https://www.jiaokey.com/book/detail/12274964.html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