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水风空落眼前花  诗情画意中的美丽与哀愁</w:t>
      </w:r>
    </w:p>
    <w:p>
      <w:r>
        <w:rPr>
          <w:rFonts w:ascii="宋体" w:hAnsi="宋体" w:eastAsia="宋体"/>
          <w:sz w:val="24"/>
        </w:rPr>
        <w:t>石天琦著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水风空落眼前花  诗情画意中的美丽与哀愁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本书出售、求购地址：https://www.jiaokey.com/book/detail/12274958.html</w:t>
      </w:r>
    </w:p>
    <w:p>
      <w:r>
        <w:t>更多相关图书推荐：https://www.jiaokey.com</w:t>
      </w:r>
    </w:p>
    <w:p>
      <w:r>
        <w:t>石天琦著 其他作品：https://www.jiaokey.com/tag/石天琦著.html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关键词搜索：https://www.jiaokey.com/tag/水风空落眼前花  诗情画意中的美丽与哀愁.html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