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投资者手册  第1辑  9  基金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投资者手册  第1辑  9  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本书出售、求购地址：https://www.jiaokey.com/book/detail/12274838.html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关键词搜索：https://www.jiaokey.com/tag/投资者手册  第1辑  9  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