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6  信息披露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6  信息披露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本书出售、求购地址：https://www.jiaokey.com/book/detail/12274835.html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6  信息披露.html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