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1  账户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1  账户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本书出售、求购地址：https://www.jiaokey.com/book/detail/12274830.html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1  账户.html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