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书名：美丽的青岛  中英日韩</w:t>
      </w:r>
    </w:p>
    <w:p>
      <w:r>
        <w:t>作者：周雯等著</w:t>
      </w:r>
    </w:p>
    <w:p>
      <w:r>
        <w:t>出版社：北京：中国旅游出版社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美丽的青岛  中英日韩 评论地址：https://www.jiaokey.com/book/detail/12274823.html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