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中国循环经济发展模式新论  静脉产业发展模式的国际比较与借鉴</w:t>
      </w:r>
    </w:p>
    <w:p>
      <w:r>
        <w:rPr>
          <w:rFonts w:ascii="宋体" w:hAnsi="宋体" w:eastAsia="宋体"/>
          <w:sz w:val="24"/>
        </w:rPr>
        <w:t>张小冲，李赶顺主编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中国循环经济发展模式新论  静脉产业发展模式的国际比较与借鉴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张小冲，李赶顺主编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本书出售、求购地址：https://www.jiaokey.com/book/detail/12274809.html</w:t>
      </w:r>
    </w:p>
    <w:p>
      <w:r>
        <w:t>更多相关图书推荐：https://www.jiaokey.com</w:t>
      </w:r>
    </w:p>
    <w:p>
      <w:r>
        <w:t>张小冲，李赶顺主编 其他作品：https://www.jiaokey.com/tag/张小冲，李赶顺主编.html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关键词搜索：https://www.jiaokey.com/tag/中国循环经济发展模式新论  静脉产业发展模式的国际比较与借鉴.html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