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转轨秩序的阅读  一个学者的公共生活观察笔记</w:t>
      </w:r>
    </w:p>
    <w:p>
      <w:r>
        <w:rPr>
          <w:rFonts w:ascii="宋体" w:hAnsi="宋体" w:eastAsia="宋体"/>
          <w:sz w:val="24"/>
        </w:rPr>
        <w:t>陈潭著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转轨秩序的阅读  一个学者的公共生活观察笔记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本书出售、求购地址：https://www.jiaokey.com/book/detail/12274783.html</w:t>
      </w:r>
    </w:p>
    <w:p>
      <w:r>
        <w:t>更多相关图书推荐：https://www.jiaokey.com</w:t>
      </w:r>
    </w:p>
    <w:p>
      <w:r>
        <w:t>陈潭著 其他作品：https://www.jiaokey.com/tag/陈潭著.html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关键词搜索：https://www.jiaokey.com/tag/转轨秩序的阅读  一个学者的公共生活观察笔记.html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