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科学  七年级  下  配浙教版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科学  七年级  下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本书出售、求购地址：https://www.jiaokey.com/book/detail/12274724.html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科学  七年级  下  配浙教版.html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