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书名：与邻为善  以邻为伴：新时期的中国-东盟关系</w:t>
      </w:r>
    </w:p>
    <w:p>
      <w:r>
        <w:t>作者：马丽萍编著</w:t>
      </w:r>
    </w:p>
    <w:p>
      <w:r>
        <w:t>出版社：昆明：云南民族出版社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与邻为善  以邻为伴：新时期的中国-东盟关系 评论地址：https://www.jiaokey.com/book/detail/12274714.html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