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马克思主义法学在中国的实践与发展</w:t>
      </w:r>
    </w:p>
    <w:p>
      <w:r>
        <w:rPr>
          <w:rFonts w:ascii="宋体" w:hAnsi="宋体" w:eastAsia="宋体"/>
          <w:sz w:val="24"/>
        </w:rPr>
        <w:t>林霄红，吴若飞，宋锡辉著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马克思主义法学在中国的实践与发展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林霄红，吴若飞，宋锡辉著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本书出售、求购地址：https://www.jiaokey.com/book/detail/12274709.html</w:t>
      </w:r>
    </w:p>
    <w:p>
      <w:r>
        <w:t>更多相关图书推荐：https://www.jiaokey.com</w:t>
      </w:r>
    </w:p>
    <w:p>
      <w:r>
        <w:t>林霄红，吴若飞，宋锡辉著 其他作品：https://www.jiaokey.com/tag/林霄红，吴若飞，宋锡辉著.html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关键词搜索：https://www.jiaokey.com/tag/马克思主义法学在中国的实践与发展.html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