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迪庆生物资源及生态旅游资源调查研究</w:t>
      </w:r>
    </w:p>
    <w:p>
      <w:r>
        <w:rPr>
          <w:rFonts w:ascii="宋体" w:hAnsi="宋体" w:eastAsia="宋体"/>
          <w:sz w:val="24"/>
        </w:rPr>
        <w:t>潘发生著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迪庆生物资源及生态旅游资源调查研究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生物资源-研究-迪庆藏族自治州-生态型-旅游-旅游资源-研究-迪庆藏族自治州-生物资源-生态型-旅游-旅游资源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本书出售、求购地址：https://www.jiaokey.com/book/detail/12274703.html</w:t>
      </w:r>
    </w:p>
    <w:p>
      <w:r>
        <w:t>更多相关图书推荐：https://www.jiaokey.com</w:t>
      </w:r>
    </w:p>
    <w:p>
      <w:r>
        <w:t>潘发生著 其他作品：https://www.jiaokey.com/tag/潘发生著.html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关键词搜索：https://www.jiaokey.com/tag/生物资源-研究-迪庆藏族自治州-生态型-旅游-旅游资源-研究-迪庆藏族自治州-生物资源-生态型-旅游-旅游资源.html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