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书名：跳跃的无穷  无穷大简史</w:t>
      </w:r>
    </w:p>
    <w:p>
      <w:r>
        <w:t>作者：（美）戴维·福斯特·华莱士著；胡凯衡译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总页数：265</w:t>
      </w:r>
    </w:p>
    <w:p>
      <w:r>
        <w:t>更多请访问教客网: www.jiaokey.com</w:t>
      </w:r>
    </w:p>
    <w:p>
      <w:r>
        <w:t>跳跃的无穷  无穷大简史 评论地址：https://www.jiaokey.com/book/detail/12274691.html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