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书名：民办教师生活纪实</w:t>
      </w:r>
    </w:p>
    <w:p>
      <w:r>
        <w:t>作者：株洲市政协港奥台侨外事和文史学习委员会编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总页数：337</w:t>
      </w:r>
    </w:p>
    <w:p>
      <w:r>
        <w:t>更多请访问教客网: www.jiaokey.com</w:t>
      </w:r>
    </w:p>
    <w:p>
      <w:r>
        <w:t>民办教师生活纪实 评论地址：https://www.jiaokey.com/book/detail/12274690.html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