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书名：故园一脉  云南施甸县布朗族村寨和文化考察</w:t>
      </w:r>
    </w:p>
    <w:p>
      <w:r>
        <w:t>作者：蔡红燕编著</w:t>
      </w:r>
    </w:p>
    <w:p>
      <w:r>
        <w:t>出版社：北京：民族出版社</w:t>
      </w:r>
    </w:p>
    <w:p>
      <w:r>
        <w:t>出版日期：2008.12</w:t>
      </w:r>
    </w:p>
    <w:p>
      <w:r>
        <w:t>总页数：428</w:t>
      </w:r>
    </w:p>
    <w:p>
      <w:r>
        <w:t>更多请访问教客网: www.jiaokey.com</w:t>
      </w:r>
    </w:p>
    <w:p>
      <w:r>
        <w:t>故园一脉  云南施甸县布朗族村寨和文化考察 评论地址：https://www.jiaokey.com/book/detail/12274689.html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