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金刚葫芦娃2  彩图版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金刚葫芦娃2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本书出售、求购地址：https://www.jiaokey.com/book/detail/12274684.html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关键词搜索：https://www.jiaokey.com/tag/金刚葫芦娃2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