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有趣的农场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有趣的农场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本书出售、求购地址：https://www.jiaokey.com/book/detail/12274678.html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有趣的农场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