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可爱的小虫子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可爱的小虫子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本书出售、求购地址：https://www.jiaokey.com/book/detail/12274673.html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可爱的小虫子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