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宝宝的生活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宝宝的生活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本书出售、求购地址：https://www.jiaokey.com/book/detail/12274671.html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宝宝的生活.html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