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神奇的交通工具  汉英对照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神奇的交通工具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本书出售、求购地址：https://www.jiaokey.com/book/detail/12274669.html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神奇的交通工具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