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在森林里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在森林里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本书出售、求购地址：https://www.jiaokey.com/book/detail/12274668.html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在森林里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