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  奇妙的大自然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  奇妙的大自然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本书出售、求购地址：https://www.jiaokey.com/book/detail/12274666.html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  奇妙的大自然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