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在大山上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在大山上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本书出售、求购地址：https://www.jiaokey.com/book/detail/12274665.html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在大山上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