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好吃的蔬菜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好吃的蔬菜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本书出售、求购地址：https://www.jiaokey.com/book/detail/12274663.html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好吃的蔬菜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